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  浅浅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  浅浅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本书出售、求购地址：https://www.jiaokey.com/book/detail/12649454.html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关键词搜索：https://www.jiaokey.com/tag/魅丽优品  浅浅.html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