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锁江记忆  四川平武锁江羌族乡社会调查报告</w:t>
      </w:r>
    </w:p>
    <w:p>
      <w:r>
        <w:rPr>
          <w:rFonts w:ascii="宋体" w:hAnsi="宋体" w:eastAsia="宋体"/>
          <w:sz w:val="24"/>
        </w:rPr>
        <w:t>程瑜，郁弘芳，周安安主编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锁江记忆  四川平武锁江羌族乡社会调查报告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程瑜，郁弘芳，周安安主编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本书出售、求购地址：https://www.jiaokey.com/book/detail/12649443.html</w:t>
      </w:r>
    </w:p>
    <w:p>
      <w:r>
        <w:t>更多相关图书推荐：https://www.jiaokey.com</w:t>
      </w:r>
    </w:p>
    <w:p>
      <w:r>
        <w:t>程瑜，郁弘芳，周安安主编 其他作品：https://www.jiaokey.com/tag/程瑜，郁弘芳，周安安主编.html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关键词搜索：https://www.jiaokey.com/tag/锁江记忆  四川平武锁江羌族乡社会调查报告.html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