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第24部  史记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第24部  史记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本书出售、求购地址：https://www.jiaokey.com/book/detail/12649424.html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第24部  史记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