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第92部  阅微草堂笔记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第92部  阅微草堂笔记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本书出售、求购地址：https://www.jiaokey.com/book/detail/12649422.html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第92部  阅微草堂笔记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