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第100部  孽海花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第100部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本书出售、求购地址：https://www.jiaokey.com/book/detail/12649421.html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第100部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