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第72部  镜花缘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第72部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本书出售、求购地址：https://www.jiaokey.com/book/detail/12649420.html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第72部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