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中华文学名著百部  第89部  梦溪笔谈  笑林广记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中华文学名著百部  第89部  梦溪笔谈  笑林广记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本书出售、求购地址：https://www.jiaokey.com/book/detail/12649417.html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关键词搜索：https://www.jiaokey.com/tag/中华文学名著百部  第89部  梦溪笔谈  笑林广记.html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