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第78部  国色天香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第78部  国色天香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本书出售、求购地址：https://www.jiaokey.com/book/detail/12649416.html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第78部  国色天香.html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