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第58部  醒世恒言  下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第58部  醒世恒言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本书出售、求购地址：https://www.jiaokey.com/book/detail/12649414.html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第58部  醒世恒言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