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第66部  东周列国志  上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第66部  东周列国志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本书出售、求购地址：https://www.jiaokey.com/book/detail/12649411.html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第66部  东周列国志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