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第83部  三侠五义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第83部  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本书出售、求购地址：https://www.jiaokey.com/book/detail/12649409.html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关键词搜索：https://www.jiaokey.com/tag/历史小说-作品集-中国-古代.html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