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第70部  封神演义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第70部  封神演义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本书出售、求购地址：https://www.jiaokey.com/book/detail/12649408.html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第70部  封神演义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