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中华文学名著百部  第93部  阅微草堂笔记  下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中华文学名著百部  第93部  阅微草堂笔记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本书出售、求购地址：https://www.jiaokey.com/book/detail/12649404.html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关键词搜索：https://www.jiaokey.com/tag/中华文学名著百部  第93部  阅微草堂笔记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