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第53部  聊斋志异  上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第53部  聊斋志异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本书出售、求购地址：https://www.jiaokey.com/book/detail/12649395.html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第53部  聊斋志异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