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第55部  唐宋传奇  宋元话本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第55部  唐宋传奇  宋元话本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第55部  唐宋传奇  宋元话本.html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