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第21部  尚书  左传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第21部  尚书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关键词搜索：https://www.jiaokey.com/tag/古典散文-作品集-中国.html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