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第3部  李太白诗集  杜工部诗集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第3部  李太白诗集  杜工部诗集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本书出售、求购地址：https://www.jiaokey.com/book/detail/12649389.html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第3部  李太白诗集  杜工部诗集.html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