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中华文学名著百部  第68部  西游记  上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中华文学名著百部  第68部  西游记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本书出售、求购地址：https://www.jiaokey.com/book/detail/12649387.html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关键词搜索：https://www.jiaokey.com/tag/中华文学名著百部  第68部  西游记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