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第57部  醒世恒言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第57部  醒世恒言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本书出售、求购地址：https://www.jiaokey.com/book/detail/12649386.html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第57部  醒世恒言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