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第56部  喻世明言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第56部 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第56部  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