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第32部  建康实录  湘军志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第32部  建康实录  湘军志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第32部  建康实录  湘军志.html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