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第69部  西游记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第69部  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本书出售、求购地址：https://www.jiaokey.com/book/detail/12649381.html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第69部  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