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第60部  初刻拍案惊奇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第60部  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第60部  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