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第30部  三国志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第30部  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第30部  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