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第28部  后汉书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第28部  后汉书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第28部  后汉书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