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第88部  儿女英雄传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第88部  儿女英雄传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第88部  儿女英雄传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