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第84部  三侠五义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第84部  三侠五义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本书出售、求购地址：https://www.jiaokey.com/book/detail/12649372.html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第84部  三侠五义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