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第82部  刘公案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第82部  刘公案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本书出售、求购地址：https://www.jiaokey.com/book/detail/12649371.html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第82部  刘公案.html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