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第74部  红楼梦  下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第74部  红楼梦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本书出售、求购地址：https://www.jiaokey.com/book/detail/12649370.html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第74部  红楼梦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