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书名：乌兰布和沙漠东北部自然植被与水资源相互关系的研究</w:t>
      </w:r>
    </w:p>
    <w:p>
      <w:r>
        <w:t>作者：郭连生等著</w:t>
      </w:r>
    </w:p>
    <w:p>
      <w:r>
        <w:t>出版社：呼和浩特：内蒙古大学出版社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乌兰布和沙漠东北部自然植被与水资源相互关系的研究 评论地址：https://www.jiaokey.com/book/detail/12649368.html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