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南鼎佛学名著选刊  5  唐诗中的佛教思想</w:t>
      </w:r>
    </w:p>
    <w:p>
      <w:r>
        <w:rPr>
          <w:rFonts w:ascii="宋体" w:hAnsi="宋体" w:eastAsia="宋体"/>
          <w:sz w:val="24"/>
        </w:rPr>
        <w:t>陈允吉著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南鼎佛学名著选刊  5  唐诗中的佛教思想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本书出售、求购地址：https://www.jiaokey.com/book/detail/12649278.html</w:t>
      </w:r>
    </w:p>
    <w:p>
      <w:r>
        <w:t>更多相关图书推荐：https://www.jiaokey.com</w:t>
      </w:r>
    </w:p>
    <w:p>
      <w:r>
        <w:t>陈允吉著 其他作品：https://www.jiaokey.com/tag/陈允吉著.html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关键词搜索：https://www.jiaokey.com/tag/南鼎佛学名著选刊  5  唐诗中的佛教思想.html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