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书名：俯仰有责  基层组织工作札记</w:t>
      </w:r>
    </w:p>
    <w:p>
      <w:r>
        <w:t>作者：黄小晶著</w:t>
      </w:r>
    </w:p>
    <w:p>
      <w:r>
        <w:t>出版社：北京：中央文献出版社</w:t>
      </w:r>
    </w:p>
    <w:p>
      <w:r>
        <w:t>出版日期：2009.10</w:t>
      </w:r>
    </w:p>
    <w:p>
      <w:r>
        <w:t>总页数：293</w:t>
      </w:r>
    </w:p>
    <w:p>
      <w:r>
        <w:t>更多请访问教客网: www.jiaokey.com</w:t>
      </w:r>
    </w:p>
    <w:p>
      <w:r>
        <w:t>俯仰有责  基层组织工作札记 评论地址：https://www.jiaokey.com/book/detail/12649258.html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