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感念西藏</w:t>
      </w:r>
    </w:p>
    <w:p>
      <w:r>
        <w:rPr>
          <w:rFonts w:ascii="宋体" w:hAnsi="宋体" w:eastAsia="宋体"/>
          <w:sz w:val="24"/>
        </w:rPr>
        <w:t>黎宏著（中共重庆市委第五批对口支援西藏昌都地区行政公署）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感念西藏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黎宏著（中共重庆市委第五批对口支援西藏昌都地区行政公署）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本书出售、求购地址：https://www.jiaokey.com/book/detail/12649248.html</w:t>
      </w:r>
    </w:p>
    <w:p>
      <w:r>
        <w:t>更多相关图书推荐：https://www.jiaokey.com</w:t>
      </w:r>
    </w:p>
    <w:p>
      <w:r>
        <w:t>黎宏著（中共重庆市委第五批对口支援西藏昌都地区行政公署） 其他作品：https://www.jiaokey.com/tag/黎宏著（中共重庆市委第五批对口支援西藏昌都地区行政公署）.html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关键词搜索：https://www.jiaokey.com/tag/感念西藏.html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