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词综-校音、注点、注释、赏析  第8部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词综-校音、注点、注释、赏析  第8部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本书出售、求购地址：https://www.jiaokey.com/book/detail/12649225.html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关键词搜索：https://www.jiaokey.com/tag/词综-校音、注点、注释、赏析  第8部.html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