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书名：西部环境问题的哲学思考与法律研究</w:t>
      </w:r>
    </w:p>
    <w:p>
      <w:r>
        <w:t>作者：胡小玲主编</w:t>
      </w:r>
    </w:p>
    <w:p>
      <w:r>
        <w:t>出版社：呼和浩特：内蒙古大学出版社</w:t>
      </w:r>
    </w:p>
    <w:p>
      <w:r>
        <w:t>出版日期：2009.11</w:t>
      </w:r>
    </w:p>
    <w:p>
      <w:r>
        <w:t>总页数：346</w:t>
      </w:r>
    </w:p>
    <w:p>
      <w:r>
        <w:t>更多请访问教客网: www.jiaokey.com</w:t>
      </w:r>
    </w:p>
    <w:p>
      <w:r>
        <w:t>西部环境问题的哲学思考与法律研究 评论地址：https://www.jiaokey.com/book/detail/12649219.html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