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十大元帅  第1卷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十大元帅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本书出售、求购地址：https://www.jiaokey.com/book/detail/12649214.html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关键词搜索：https://www.jiaokey.com/tag/十大元帅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