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书名：1949-1978年文物保护工作侧记</w:t>
      </w:r>
    </w:p>
    <w:p>
      <w:r>
        <w:t>作者：于彬著</w:t>
      </w:r>
    </w:p>
    <w:p>
      <w:r>
        <w:t>出版社：北京:中央文献出版社,2010.02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1949-1978年文物保护工作侧记 评论地址：https://www.jiaokey.com/book/detail/12649212.html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