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三万亿美元的战争  伊拉克战争的真实成本</w:t>
      </w:r>
    </w:p>
    <w:p>
      <w:r>
        <w:rPr>
          <w:rFonts w:ascii="宋体" w:hAnsi="宋体" w:eastAsia="宋体"/>
          <w:sz w:val="24"/>
        </w:rPr>
        <w:t>（美）斯蒂格利茨著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三万亿美元的战争  伊拉克战争的真实成本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本书出售、求购地址：https://www.jiaokey.com/book/detail/12649192.html</w:t>
      </w:r>
    </w:p>
    <w:p>
      <w:r>
        <w:t>更多相关图书推荐：https://www.jiaokey.com</w:t>
      </w:r>
    </w:p>
    <w:p>
      <w:r>
        <w:t>（美）斯蒂格利茨著 其他作品：https://www.jiaokey.com/tag/（美）斯蒂格利茨著.html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关键词搜索：https://www.jiaokey.com/tag/三万亿美元的战争  伊拉克战争的真实成本.html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