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书名：公共治理视阈  当代中国区域发展研究</w:t>
      </w:r>
    </w:p>
    <w:p>
      <w:r>
        <w:t>作者：任维德主编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总页数：389</w:t>
      </w:r>
    </w:p>
    <w:p>
      <w:r>
        <w:t>更多请访问教客网: www.jiaokey.com</w:t>
      </w:r>
    </w:p>
    <w:p>
      <w:r>
        <w:t>公共治理视阈  当代中国区域发展研究 评论地址：https://www.jiaokey.com/book/detail/12649178.html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