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焚心似火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焚心似火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本书出售、求购地址：https://www.jiaokey.com/book/detail/12649168.html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关键词搜索：https://www.jiaokey.com/tag/焚心似火.html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