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小说月报未刊精选  短篇卷  1</w:t>
      </w:r>
    </w:p>
    <w:p>
      <w:r>
        <w:rPr>
          <w:rFonts w:ascii="宋体" w:hAnsi="宋体" w:eastAsia="宋体"/>
          <w:sz w:val="24"/>
        </w:rPr>
        <w:t>马津海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小说月报未刊精选  短篇卷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短篇小说-duan pian xiao shuo-中国-现代-选集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本书出售、求购地址：https://www.jiaokey.com/book/detail/12649142.html</w:t>
      </w:r>
    </w:p>
    <w:p>
      <w:r>
        <w:t>更多相关图书推荐：https://www.jiaokey.com</w:t>
      </w:r>
    </w:p>
    <w:p>
      <w:r>
        <w:t>马津海 其他作品：https://www.jiaokey.com/tag/马津海.html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关键词搜索：https://www.jiaokey.com/tag/短篇小说-duan pian xiao shuo-中国-现代-选集.html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