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书名：你有多少问题要请示</w:t>
      </w:r>
    </w:p>
    <w:p>
      <w:r>
        <w:t>作者：林少波编著</w:t>
      </w:r>
    </w:p>
    <w:p>
      <w:r>
        <w:t>出版社：北京：石油工业出版社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你有多少问题要请示 评论地址：https://www.jiaokey.com/book/detail/12649115.html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