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类风湿性关节炎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本书出售、求购地址：https://www.jiaokey.com/book/detail/12649077.html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类风湿性关节炎.html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