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电视腹腔镜胆囊切除术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电视腹腔镜胆囊切除术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本书出售、求购地址：https://www.jiaokey.com/book/detail/12649076.html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电视腹腔镜胆囊切除术.html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