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接触性皮炎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接触性皮炎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本书出售、求购地址：https://www.jiaokey.com/book/detail/12649065.html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接触性皮炎.html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