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人工种植牙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人工种植牙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本书出售、求购地址：https://www.jiaokey.com/book/detail/12649063.html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人工种植牙.html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