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特发性血小板减少性紫癜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特发性血小板减少性紫癜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本书出售、求购地址：https://www.jiaokey.com/book/detail/12649058.html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特发性血小板减少性紫癜.html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