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无名箫  3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9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侠义小说-中国-现代-长篇小说-中国-现代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本书出售、求购地址：https://www.jiaokey.com/book/detail/12649056.html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关键词搜索：https://www.jiaokey.com/tag/侠义小说-中国-现代-长篇小说-中国-现代.html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