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妊娠期心脏病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妊娠期心脏病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本书出售、求购地址：https://www.jiaokey.com/book/detail/12649032.html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科学普及出版社 出版图书：https://www.jiaokey.com/tag/科学普及出版社.html</w:t>
      </w:r>
    </w:p>
    <w:p>
      <w:r>
        <w:t>关键词搜索：https://www.jiaokey.com/tag/医患对话  妊娠期心脏病.html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