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外阴及阴道炎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外阴及阴道炎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本书出售、求购地址：https://www.jiaokey.com/book/detail/12649030.html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外阴及阴道炎.html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